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</w:t>
      </w:r>
    </w:p>
    <w:p>
      <w:r>
        <w:t>作者：郭应禄，李宏军主编</w:t>
      </w:r>
    </w:p>
    <w:p>
      <w:r>
        <w:t>出版社：北京:人民军医出版社,2002.10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前列腺炎 评论地址：https://www.jiaokey.com/book/detail/11167378.html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