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书名：性医学知识库</w:t>
      </w:r>
    </w:p>
    <w:p>
      <w:r>
        <w:t>作者：胡廷溢，陈光来主编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总页数：685</w:t>
      </w:r>
    </w:p>
    <w:p>
      <w:r>
        <w:t>更多请访问教客网: www.jiaokey.com</w:t>
      </w:r>
    </w:p>
    <w:p>
      <w:r>
        <w:t>性医学知识库 评论地址：https://www.jiaokey.com/book/detail/11167364.html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