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介入性磁共振成像</w:t>
      </w:r>
    </w:p>
    <w:p>
      <w:r>
        <w:rPr>
          <w:rFonts w:ascii="宋体" w:hAnsi="宋体" w:eastAsia="宋体"/>
          <w:sz w:val="24"/>
        </w:rPr>
        <w:t>J.F.Debatin，G.Adam主编；贺能树等主译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介入性磁共振成像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J.F.Debatin，G.Adam主编；贺能树等主译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本书出售、求购地址：https://www.jiaokey.com/book/detail/11167362.html</w:t>
      </w:r>
    </w:p>
    <w:p>
      <w:r>
        <w:t>更多相关图书推荐：https://www.jiaokey.com</w:t>
      </w:r>
    </w:p>
    <w:p>
      <w:r>
        <w:t>J.F.Debatin，G.Adam主编；贺能树等主译 其他作品：https://www.jiaokey.com/tag/J.F.Debatin，G.Adam主编；贺能树等主译.html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关键词搜索：https://www.jiaokey.com/tag/介入性磁共振成像.html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