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临床妇科病理学</w:t>
      </w:r>
    </w:p>
    <w:p>
      <w:r>
        <w:rPr>
          <w:rFonts w:ascii="宋体" w:hAnsi="宋体" w:eastAsia="宋体"/>
          <w:sz w:val="24"/>
        </w:rPr>
        <w:t>（美）（E.埃尔南德斯）Enrique Hernandez，（美）（B.F.阿特金森）Barbara F.Atkinson主编；袁耀萼主译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临床妇科病理学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（美）（E.埃尔南德斯）Enrique Hernandez，（美）（B.F.阿特金森）Barbara F.Atkinson主编；袁耀萼主译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本书出售、求购地址：https://www.jiaokey.com/book/detail/11167350.html</w:t>
      </w:r>
    </w:p>
    <w:p>
      <w:r>
        <w:t>更多相关图书推荐：https://www.jiaokey.com</w:t>
      </w:r>
    </w:p>
    <w:p>
      <w:r>
        <w:t>（美）（E.埃尔南德斯）Enrique Hernandez，（美）（B.F.阿特金森）Barbara F.Atkinson主编；袁耀萼主译 其他作品：https://www.jiaokey.com/tag/（美）（E.埃尔南德斯）Enrique Hernandez，（美）（B.F.阿特金森）Barbara F.Atkinson主编；袁耀萼主译.html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关键词搜索：https://www.jiaokey.com/tag/临床妇科病理学.html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