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膀胱疾病的防治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膀胱疾病的防治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本书出售、求购地址：https://www.jiaokey.com/book/detail/11167346.html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关键词搜索：https://www.jiaokey.com/tag/膀胱疾病的防治.html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