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书名：毛主席著作索引</w:t>
      </w:r>
    </w:p>
    <w:p>
      <w:r>
        <w:t>作者：参谋工作条例编写小组编；空军学院军事科学研究部翻印</w:t>
      </w:r>
    </w:p>
    <w:p>
      <w:r>
        <w:t>出版社：</w:t>
      </w:r>
    </w:p>
    <w:p>
      <w:r>
        <w:t>出版日期：1961.06</w:t>
      </w:r>
    </w:p>
    <w:p>
      <w:r>
        <w:t>总页数：47</w:t>
      </w:r>
    </w:p>
    <w:p>
      <w:r>
        <w:t>更多请访问教客网: www.jiaokey.com</w:t>
      </w:r>
    </w:p>
    <w:p>
      <w:r>
        <w:t>毛主席著作索引 评论地址：https://www.jiaokey.com/book/detail/11167318.html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