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书名：色调典雅的客厅</w:t>
      </w:r>
    </w:p>
    <w:p>
      <w:r>
        <w:t>作者：吴健平，朱清山主编；刘冉等编写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总页数：42</w:t>
      </w:r>
    </w:p>
    <w:p>
      <w:r>
        <w:t>更多请访问教客网: www.jiaokey.com</w:t>
      </w:r>
    </w:p>
    <w:p>
      <w:r>
        <w:t>色调典雅的客厅 评论地址：https://www.jiaokey.com/book/detail/11167217.html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