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书名：国外收录音机电路图选集  2</w:t>
      </w:r>
    </w:p>
    <w:p>
      <w:r>
        <w:t>作者：上海市广播电视工业公司</w:t>
      </w:r>
    </w:p>
    <w:p>
      <w:r>
        <w:t>出版社：上海市广播电视工业公司,1982.01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国外收录音机电路图选集  2 评论地址：https://www.jiaokey.com/book/detail/11167205.html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