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我国土壤氮素研究工作的现状与展望  中国土壤学会土壤氮素工作会议论文集</w:t>
      </w:r>
    </w:p>
    <w:p>
      <w:r>
        <w:rPr>
          <w:rFonts w:ascii="宋体" w:hAnsi="宋体" w:eastAsia="宋体"/>
          <w:sz w:val="24"/>
        </w:rPr>
        <w:t>中国土壤学会土壤农业化学专业委员会，土壤生物和生物化学专业委员会编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我国土壤氮素研究工作的现状与展望  中国土壤学会土壤氮素工作会议论文集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中国土壤学会土壤农业化学专业委员会，土壤生物和生物化学专业委员会编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本书出售、求购地址：https://www.jiaokey.com/book/detail/11167170.html</w:t>
      </w:r>
    </w:p>
    <w:p>
      <w:r>
        <w:t>更多相关图书推荐：https://www.jiaokey.com</w:t>
      </w:r>
    </w:p>
    <w:p>
      <w:r>
        <w:t>中国土壤学会土壤农业化学专业委员会，土壤生物和生物化学专业委员会编 其他作品：https://www.jiaokey.com/tag/中国土壤学会土壤农业化学专业委员会，土壤生物和生物化学专业委员会编.html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关键词搜索：https://www.jiaokey.com/tag/我国土壤氮素研究工作的现状与展望  中国土壤学会土壤氮素工作会议论文集.html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