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FAO-UNESCO世界土壤图图例 修订版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FAO-UNESCO世界土壤图图例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本书出售、求购地址：https://www.jiaokey.com/book/detail/11167165.html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关键词搜索：https://www.jiaokey.com/tag/FAO-UNESCO世界土壤图图例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