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书名：塬面水平条田</w:t>
      </w:r>
    </w:p>
    <w:p>
      <w:r>
        <w:t>作者：甘肃省水利电力局西峰水土保持试验站，甘肃省庆阳地区水利电力局</w:t>
      </w:r>
    </w:p>
    <w:p>
      <w:r>
        <w:t>出版社：北京：水利电力出版社</w:t>
      </w:r>
    </w:p>
    <w:p>
      <w:r>
        <w:t>出版日期：1974.05</w:t>
      </w:r>
    </w:p>
    <w:p>
      <w:r>
        <w:t>总页数：22</w:t>
      </w:r>
    </w:p>
    <w:p>
      <w:r>
        <w:t>更多请访问教客网: www.jiaokey.com</w:t>
      </w:r>
    </w:p>
    <w:p>
      <w:r>
        <w:t>塬面水平条田 评论地址：https://www.jiaokey.com/book/detail/11167117.html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