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  天气模式及其在产量预测中的应用</w:t>
      </w:r>
    </w:p>
    <w:p>
      <w:r>
        <w:rPr>
          <w:rFonts w:ascii="宋体" w:hAnsi="宋体" w:eastAsia="宋体"/>
          <w:sz w:val="24"/>
        </w:rPr>
        <w:t>（加拿大）贝尔（W.Baier）等著；王馥棠译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  天气模式及其在产量预测中的应用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（加拿大）贝尔（W.Baier）等著；王馥棠译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本书出售、求购地址：https://www.jiaokey.com/book/detail/11167104.html</w:t>
      </w:r>
    </w:p>
    <w:p>
      <w:r>
        <w:t>更多相关图书推荐：https://www.jiaokey.com</w:t>
      </w:r>
    </w:p>
    <w:p>
      <w:r>
        <w:t>（加拿大）贝尔（W.Baier）等著；王馥棠译 其他作品：https://www.jiaokey.com/tag/（加拿大）贝尔（W.Baier）等著；王馥棠译.html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  天气模式及其在产量预测中的应用.html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