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书名：葡萄的贮藏与加工</w:t>
      </w:r>
    </w:p>
    <w:p>
      <w:r>
        <w:t>作者：杨克钦，萧永年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葡萄的贮藏与加工 评论地址：https://www.jiaokey.com/book/detail/11167074.html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