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书名：苹果、梨、山楂早果丰产优质栽培技术</w:t>
      </w:r>
    </w:p>
    <w:p>
      <w:r>
        <w:t>作者：农村实用技术编写委员会编</w:t>
      </w:r>
    </w:p>
    <w:p>
      <w:r>
        <w:t>出版社：北京:教育科学出版社,1992.06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苹果、梨、山楂早果丰产优质栽培技术 评论地址：https://www.jiaokey.com/book/detail/11167040.html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