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书名：水果蔬菜贮藏概论</w:t>
      </w:r>
    </w:p>
    <w:p>
      <w:r>
        <w:t>作者：（日）绪方邦安编；陈祖钺，李克志，高燕，王文宏译</w:t>
      </w:r>
    </w:p>
    <w:p>
      <w:r>
        <w:t>出版社：北京：农业出版社</w:t>
      </w:r>
    </w:p>
    <w:p>
      <w:r>
        <w:t>出版日期：1982.01</w:t>
      </w:r>
    </w:p>
    <w:p>
      <w:r>
        <w:t>总页数：468</w:t>
      </w:r>
    </w:p>
    <w:p>
      <w:r>
        <w:t>更多请访问教客网: www.jiaokey.com</w:t>
      </w:r>
    </w:p>
    <w:p>
      <w:r>
        <w:t>水果蔬菜贮藏概论 评论地址：https://www.jiaokey.com/book/detail/11167037.html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