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书名：苹果集约栽培基础</w:t>
      </w:r>
    </w:p>
    <w:p>
      <w:r>
        <w:t>作者：（英）拉姆（J.G.D.Lamb）著；蒲富慎译</w:t>
      </w:r>
    </w:p>
    <w:p>
      <w:r>
        <w:t>出版社：北京：农业出版社</w:t>
      </w:r>
    </w:p>
    <w:p>
      <w:r>
        <w:t>出版日期：1981.10</w:t>
      </w:r>
    </w:p>
    <w:p>
      <w:r>
        <w:t>总页数：181</w:t>
      </w:r>
    </w:p>
    <w:p>
      <w:r>
        <w:t>更多请访问教客网: www.jiaokey.com</w:t>
      </w:r>
    </w:p>
    <w:p>
      <w:r>
        <w:t>苹果集约栽培基础 评论地址：https://www.jiaokey.com/book/detail/11167036.html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