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百灵鸟与画眉鸟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百灵鸟与画眉鸟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本书出售、求购地址：https://www.jiaokey.com/book/detail/11167026.html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关键词搜索：https://www.jiaokey.com/tag/百灵鸟与画眉鸟.html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