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书名：兽医学药理学与治疗学</w:t>
      </w:r>
    </w:p>
    <w:p>
      <w:r>
        <w:t>作者：（美）琼斯（Janes，L.M.），（美）布思（Booth，N.H.）主编；戎耀方等主译</w:t>
      </w:r>
    </w:p>
    <w:p>
      <w:r>
        <w:t>出版社：上海：上海科学技术文献出版社</w:t>
      </w:r>
    </w:p>
    <w:p>
      <w:r>
        <w:t>出版日期：1985.08</w:t>
      </w:r>
    </w:p>
    <w:p>
      <w:r>
        <w:t>总页数：862</w:t>
      </w:r>
    </w:p>
    <w:p>
      <w:r>
        <w:t>更多请访问教客网: www.jiaokey.com</w:t>
      </w:r>
    </w:p>
    <w:p>
      <w:r>
        <w:t>兽医学药理学与治疗学 评论地址：https://www.jiaokey.com/book/detail/11167001.html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