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光对于植物通过春化阶段的作用</w:t>
      </w:r>
    </w:p>
    <w:p>
      <w:r>
        <w:rPr>
          <w:rFonts w:ascii="宋体" w:hAnsi="宋体" w:eastAsia="宋体"/>
          <w:sz w:val="24"/>
        </w:rPr>
        <w:t>（苏）沙英（С.С.Щаин）等著；孙大容等译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光对于植物通过春化阶段的作用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（苏）沙英（С.С.Щаин）等著；孙大容等译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本书出售、求购地址：https://www.jiaokey.com/book/detail/11166955.html</w:t>
      </w:r>
    </w:p>
    <w:p>
      <w:r>
        <w:t>更多相关图书推荐：https://www.jiaokey.com</w:t>
      </w:r>
    </w:p>
    <w:p>
      <w:r>
        <w:t>（苏）沙英（С.С.Щаин）等著；孙大容等译 其他作品：https://www.jiaokey.com/tag/（苏）沙英（С.С.Щаин）等著；孙大容等译.html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关键词搜索：https://www.jiaokey.com/tag/光对于植物通过春化阶段的作用.html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