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书名：冬暖型大棚蔬菜生产技术</w:t>
      </w:r>
    </w:p>
    <w:p>
      <w:r>
        <w:t>作者：贺洪军等编著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冬暖型大棚蔬菜生产技术 评论地址：https://www.jiaokey.com/book/detail/11166924.html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