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书名：山东蝗虫</w:t>
      </w:r>
    </w:p>
    <w:p>
      <w:r>
        <w:t>作者：孙源正，原永兰主编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山东蝗虫 评论地址：https://www.jiaokey.com/book/detail/11166878.html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