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书名：化学肥料施用方法</w:t>
      </w:r>
    </w:p>
    <w:p>
      <w:r>
        <w:t>作者：李筱梅，王有恒编</w:t>
      </w:r>
    </w:p>
    <w:p>
      <w:r>
        <w:t>出版社：合肥：安徽人民出版社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化学肥料施用方法 评论地址：https://www.jiaokey.com/book/detail/11166835.html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