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小型观叶植物的组合栽培</w:t>
      </w:r>
    </w:p>
    <w:p>
      <w:r>
        <w:rPr>
          <w:rFonts w:ascii="宋体" w:hAnsi="宋体" w:eastAsia="宋体"/>
          <w:sz w:val="24"/>
        </w:rPr>
        <w:t>（日）小笠原誓主编；董惠英等译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小型观叶植物的组合栽培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（日）小笠原誓主编；董惠英等译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本书出售、求购地址：https://www.jiaokey.com/book/detail/11166824.html</w:t>
      </w:r>
    </w:p>
    <w:p>
      <w:r>
        <w:t>更多相关图书推荐：https://www.jiaokey.com</w:t>
      </w:r>
    </w:p>
    <w:p>
      <w:r>
        <w:t>（日）小笠原誓主编；董惠英等译 其他作品：https://www.jiaokey.com/tag/（日）小笠原誓主编；董惠英等译.html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关键词搜索：https://www.jiaokey.com/tag/小型观叶植物的组合栽培.html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