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书名：墨西哥米邦塔食用仙人掌栽培与应用</w:t>
      </w:r>
    </w:p>
    <w:p>
      <w:r>
        <w:t>作者：周立刚，彭云程主编</w:t>
      </w:r>
    </w:p>
    <w:p>
      <w:r>
        <w:t>出版社：北京：中国农业大学出版社</w:t>
      </w:r>
    </w:p>
    <w:p>
      <w:r>
        <w:t>出版日期：2002.02</w:t>
      </w:r>
    </w:p>
    <w:p>
      <w:r>
        <w:t>总页数：200</w:t>
      </w:r>
    </w:p>
    <w:p>
      <w:r>
        <w:t>更多请访问教客网: www.jiaokey.com</w:t>
      </w:r>
    </w:p>
    <w:p>
      <w:r>
        <w:t>墨西哥米邦塔食用仙人掌栽培与应用 评论地址：https://www.jiaokey.com/book/detail/11166813.html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