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书名：多浆花卉</w:t>
      </w:r>
    </w:p>
    <w:p>
      <w:r>
        <w:t>作者：谢维荪，徐民生编著</w:t>
      </w:r>
    </w:p>
    <w:p>
      <w:r>
        <w:t>出版社：北京:中国林业出版社,1999.08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多浆花卉 评论地址：https://www.jiaokey.com/book/detail/11166812.html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