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时尚观叶植物100种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时尚观叶植物100种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本书出售、求购地址：https://www.jiaokey.com/book/detail/11166784.html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关键词搜索：https://www.jiaokey.com/tag/时尚观叶植物100种.html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