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书名：鸟鱼虫鸽天地</w:t>
      </w:r>
    </w:p>
    <w:p>
      <w:r>
        <w:t>作者：杨新杭主编</w:t>
      </w:r>
    </w:p>
    <w:p>
      <w:r>
        <w:t>出版社：北京:经济日报出版社,1994.10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鸟鱼虫鸽天地 评论地址：https://www.jiaokey.com/book/detail/11166773.html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