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书名：家畜常见中毒病的检验</w:t>
      </w:r>
    </w:p>
    <w:p>
      <w:r>
        <w:t>作者：谢占武，史志诚，洪子鹂编</w:t>
      </w:r>
    </w:p>
    <w:p>
      <w:r>
        <w:t>出版社：北京：农业出版社</w:t>
      </w:r>
    </w:p>
    <w:p>
      <w:r>
        <w:t>出版日期：1982.02</w:t>
      </w:r>
    </w:p>
    <w:p>
      <w:r>
        <w:t>总页数：331</w:t>
      </w:r>
    </w:p>
    <w:p>
      <w:r>
        <w:t>更多请访问教客网: www.jiaokey.com</w:t>
      </w:r>
    </w:p>
    <w:p>
      <w:r>
        <w:t>家畜常见中毒病的检验 评论地址：https://www.jiaokey.com/book/detail/11166751.html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