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书名：家畜传染病学和寄生虫病学  第5版</w:t>
      </w:r>
    </w:p>
    <w:p>
      <w:r>
        <w:t>作者：（英）布拉德（Blood，D.C.）著；萧佩蘅等译</w:t>
      </w:r>
    </w:p>
    <w:p>
      <w:r>
        <w:t>出版社：北京：农业出版社</w:t>
      </w:r>
    </w:p>
    <w:p>
      <w:r>
        <w:t>出版日期：1986.07</w:t>
      </w:r>
    </w:p>
    <w:p>
      <w:r>
        <w:t>总页数：597</w:t>
      </w:r>
    </w:p>
    <w:p>
      <w:r>
        <w:t>更多请访问教客网: www.jiaokey.com</w:t>
      </w:r>
    </w:p>
    <w:p>
      <w:r>
        <w:t>家畜传染病学和寄生虫病学  第5版 评论地址：https://www.jiaokey.com/book/detail/11166721.html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