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书名：大动物手术学</w:t>
      </w:r>
    </w:p>
    <w:p>
      <w:r>
        <w:t>作者：（美）依姆（F.W.Oehme），（美）普雷尔（J.E.Prier）主编；叶浩译</w:t>
      </w:r>
    </w:p>
    <w:p>
      <w:r>
        <w:t>出版社：北京：农业出版社</w:t>
      </w:r>
    </w:p>
    <w:p>
      <w:r>
        <w:t>出版日期：1984.05</w:t>
      </w:r>
    </w:p>
    <w:p>
      <w:r>
        <w:t>总页数：493</w:t>
      </w:r>
    </w:p>
    <w:p>
      <w:r>
        <w:t>更多请访问教客网: www.jiaokey.com</w:t>
      </w:r>
    </w:p>
    <w:p>
      <w:r>
        <w:t>大动物手术学 评论地址：https://www.jiaokey.com/book/detail/11166629.html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