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怎样根据植物的外形来施肥</w:t>
      </w:r>
    </w:p>
    <w:p>
      <w:r>
        <w:rPr>
          <w:rFonts w:ascii="宋体" w:hAnsi="宋体" w:eastAsia="宋体"/>
          <w:sz w:val="24"/>
        </w:rPr>
        <w:t>（苏）马格尼茨基（К.П.Магницкий）著；肖曼译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怎样根据植物的外形来施肥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（苏）马格尼茨基（К.П.Магницкий）著；肖曼译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本书出售、求购地址：https://www.jiaokey.com/book/detail/11166579.html</w:t>
      </w:r>
    </w:p>
    <w:p>
      <w:r>
        <w:t>更多相关图书推荐：https://www.jiaokey.com</w:t>
      </w:r>
    </w:p>
    <w:p>
      <w:r>
        <w:t>（苏）马格尼茨基（К.П.Магницкий）著；肖曼译 其他作品：https://www.jiaokey.com/tag/（苏）马格尼茨基（К.П.Магницкий）著；肖曼译.html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关键词搜索：https://www.jiaokey.com/tag/怎样根据植物的外形来施肥.html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