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书名：作物营养施肥与诊断实验</w:t>
      </w:r>
    </w:p>
    <w:p>
      <w:r>
        <w:t>作者：秦遂初主编</w:t>
      </w:r>
    </w:p>
    <w:p>
      <w:r>
        <w:t>出版社：北京：农业出版社</w:t>
      </w:r>
    </w:p>
    <w:p>
      <w:r>
        <w:t>出版日期：1991.10</w:t>
      </w:r>
    </w:p>
    <w:p>
      <w:r>
        <w:t>总页数：137</w:t>
      </w:r>
    </w:p>
    <w:p>
      <w:r>
        <w:t>更多请访问教客网: www.jiaokey.com</w:t>
      </w:r>
    </w:p>
    <w:p>
      <w:r>
        <w:t>作物营养施肥与诊断实验 评论地址：https://www.jiaokey.com/book/detail/11166572.html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