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稀土在水仙花郁金香培育中的应用</w:t>
      </w:r>
    </w:p>
    <w:p>
      <w:r>
        <w:rPr>
          <w:rFonts w:ascii="宋体" w:hAnsi="宋体" w:eastAsia="宋体"/>
          <w:sz w:val="24"/>
        </w:rPr>
        <w:t>傅子安，王颖明等编著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稀土在水仙花郁金香培育中的应用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傅子安，王颖明等编著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本书出售、求购地址：https://www.jiaokey.com/book/detail/11166570.html</w:t>
      </w:r>
    </w:p>
    <w:p>
      <w:r>
        <w:t>更多相关图书推荐：https://www.jiaokey.com</w:t>
      </w:r>
    </w:p>
    <w:p>
      <w:r>
        <w:t>傅子安，王颖明等编著 其他作品：https://www.jiaokey.com/tag/傅子安，王颖明等编著.html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关键词搜索：https://www.jiaokey.com/tag/稀土在水仙花郁金香培育中的应用.html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