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书名：腐植酸类肥料使用经验选编</w:t>
      </w:r>
    </w:p>
    <w:p>
      <w:r>
        <w:t>作者：农业出版社编</w:t>
      </w:r>
    </w:p>
    <w:p>
      <w:r>
        <w:t>出版社：北京:农业出版社,1975.12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腐植酸类肥料使用经验选编 评论地址：https://www.jiaokey.com/book/detail/11166551.html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