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书名：杀菌剂毒理学</w:t>
      </w:r>
    </w:p>
    <w:p>
      <w:r>
        <w:t>作者：林孔勋主编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杀菌剂毒理学 评论地址：https://www.jiaokey.com/book/detail/11166523.html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