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书名：菜田农药使用指南</w:t>
      </w:r>
    </w:p>
    <w:p>
      <w:r>
        <w:t>作者：易齐等编著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菜田农药使用指南 评论地址：https://www.jiaokey.com/book/detail/11166518.html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