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书名：现代化果品基地建设技术</w:t>
      </w:r>
    </w:p>
    <w:p>
      <w:r>
        <w:t>作者：北京市果树顾问团编著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现代化果品基地建设技术 评论地址：https://www.jiaokey.com/book/detail/11166440.html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