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家畜生理学入门</w:t>
      </w:r>
    </w:p>
    <w:p>
      <w:r>
        <w:rPr>
          <w:rFonts w:ascii="宋体" w:hAnsi="宋体" w:eastAsia="宋体"/>
          <w:sz w:val="24"/>
        </w:rPr>
        <w:t>（丹）斯文德森（Svendsen，P.），（丹）卡 特（Carter，A.M.）著；刘 耳，邹莉萝译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家畜生理学入门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（丹）斯文德森（Svendsen，P.），（丹）卡 特（Carter，A.M.）著；刘 耳，邹莉萝译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本书出售、求购地址：https://www.jiaokey.com/book/detail/11166437.html</w:t>
      </w:r>
    </w:p>
    <w:p>
      <w:r>
        <w:t>更多相关图书推荐：https://www.jiaokey.com</w:t>
      </w:r>
    </w:p>
    <w:p>
      <w:r>
        <w:t>（丹）斯文德森（Svendsen，P.），（丹）卡 特（Carter，A.M.）著；刘 耳，邹莉萝译 其他作品：https://www.jiaokey.com/tag/（丹）斯文德森（Svendsen，P.），（丹）卡 特（Carter，A.M.）著；刘 耳，邹莉萝译.html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关键词搜索：https://www.jiaokey.com/tag/家畜生理学入门.html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