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书名：奶牛饲养管理工程</w:t>
      </w:r>
    </w:p>
    <w:p>
      <w:r>
        <w:t>作者：吕化民编</w:t>
      </w:r>
    </w:p>
    <w:p>
      <w:r>
        <w:t>出版社：北京：农业出版社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奶牛饲养管理工程 评论地址：https://www.jiaokey.com/book/detail/11166348.html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