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书名：简明养鹿手册</w:t>
      </w:r>
    </w:p>
    <w:p>
      <w:r>
        <w:t>作者：孙飞舟，卫攻庆主编</w:t>
      </w:r>
    </w:p>
    <w:p>
      <w:r>
        <w:t>出版社：北京:中国农业大学出版社,2002.04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简明养鹿手册 评论地址：https://www.jiaokey.com/book/detail/11166336.html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