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书名：牛羊饲养新技术</w:t>
      </w:r>
    </w:p>
    <w:p>
      <w:r>
        <w:t>作者：（英）威尔逊（Wilson，P.N.），（英）布里格斯托克（Brigstocke，T.D.A.）著；方国玺等译</w:t>
      </w:r>
    </w:p>
    <w:p>
      <w:r>
        <w:t>出版社：北京：农业出版社</w:t>
      </w:r>
    </w:p>
    <w:p>
      <w:r>
        <w:t>出版日期：1988.02</w:t>
      </w:r>
    </w:p>
    <w:p>
      <w:r>
        <w:t>总页数：216</w:t>
      </w:r>
    </w:p>
    <w:p>
      <w:r>
        <w:t>更多请访问教客网: www.jiaokey.com</w:t>
      </w:r>
    </w:p>
    <w:p>
      <w:r>
        <w:t>牛羊饲养新技术 评论地址：https://www.jiaokey.com/book/detail/11166326.html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