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书名：肉牛的易地育肥技术</w:t>
      </w:r>
    </w:p>
    <w:p>
      <w:r>
        <w:t>作者：北京市农林科学院情报所</w:t>
      </w:r>
    </w:p>
    <w:p>
      <w:r>
        <w:t>出版社：北京市农林科学院情报所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肉牛的易地育肥技术 评论地址：https://www.jiaokey.com/book/detail/11166323.html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