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书名：景观植物整形艺术与技巧</w:t>
      </w:r>
    </w:p>
    <w:p>
      <w:r>
        <w:t>作者：（英）戴维·乔伊斯编著；乔爱民等译</w:t>
      </w:r>
    </w:p>
    <w:p>
      <w:r>
        <w:t>出版社：贵阳：贵州科技出版社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景观植物整形艺术与技巧 评论地址：https://www.jiaokey.com/book/detail/11166304.html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