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书名：藤蔓花卉  攀援匍匐垂吊观赏植物</w:t>
      </w:r>
    </w:p>
    <w:p>
      <w:r>
        <w:t>作者：熊济华，唐岱编著；重庆市缙云山植物园，重庆市缙云山自然保护区管理处主编</w:t>
      </w:r>
    </w:p>
    <w:p>
      <w:r>
        <w:t>出版社：北京：中国林业出版社</w:t>
      </w:r>
    </w:p>
    <w:p>
      <w:r>
        <w:t>出版日期：2000.01</w:t>
      </w:r>
    </w:p>
    <w:p>
      <w:r>
        <w:t>总页数：239</w:t>
      </w:r>
    </w:p>
    <w:p>
      <w:r>
        <w:t>更多请访问教客网: www.jiaokey.com</w:t>
      </w:r>
    </w:p>
    <w:p>
      <w:r>
        <w:t>藤蔓花卉  攀援匍匐垂吊观赏植物 评论地址：https://www.jiaokey.com/book/detail/11166290.html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