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书名：羔羊肉生产</w:t>
      </w:r>
    </w:p>
    <w:p>
      <w:r>
        <w:t>作者：蒋英编著</w:t>
      </w:r>
    </w:p>
    <w:p>
      <w:r>
        <w:t>出版社：北京:农业出版社,1986.10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羔羊肉生产 评论地址：https://www.jiaokey.com/book/detail/11166277.html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