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书名：钢铁热处理学初步</w:t>
      </w:r>
    </w:p>
    <w:p>
      <w:r>
        <w:t>作者：吴世泽编著</w:t>
      </w:r>
    </w:p>
    <w:p>
      <w:r>
        <w:t>出版社：土续公学代办部</w:t>
      </w:r>
    </w:p>
    <w:p>
      <w:r>
        <w:t>出版日期：1944.05</w:t>
      </w:r>
    </w:p>
    <w:p>
      <w:r>
        <w:t>总页数：161</w:t>
      </w:r>
    </w:p>
    <w:p>
      <w:r>
        <w:t>更多请访问教客网: www.jiaokey.com</w:t>
      </w:r>
    </w:p>
    <w:p>
      <w:r>
        <w:t>钢铁热处理学初步 评论地址：https://www.jiaokey.com/book/detail/11166194.html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