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书名：陶瓷干燥技术知识</w:t>
      </w:r>
    </w:p>
    <w:p>
      <w:r>
        <w:t>作者：江西省轻工业厅景德镇陶瓷研究所编著</w:t>
      </w:r>
    </w:p>
    <w:p>
      <w:r>
        <w:t>出版社：轻工业出版社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陶瓷干燥技术知识 评论地址：https://www.jiaokey.com/book/detail/11166142.html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