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书名：聚氯乙烯及氯乙烯共聚物</w:t>
      </w:r>
    </w:p>
    <w:p>
      <w:r>
        <w:t>作者:（西德）凯那，F.著；聂汤谷译</w:t>
      </w:r>
    </w:p>
    <w:p>
      <w:r>
        <w:t>出版社:北京：中国工业出版社</w:t>
      </w:r>
    </w:p>
    <w:p>
      <w:r>
        <w:t>出版日期：1964.05</w:t>
      </w:r>
    </w:p>
    <w:p>
      <w:r>
        <w:t>总页数：559</w:t>
      </w:r>
    </w:p>
    <w:p>
      <w:r>
        <w:t>更多请访问教客网:www.jiaokey.com</w:t>
      </w:r>
    </w:p>
    <w:p>
      <w:r>
        <w:t>聚氯乙烯及氯乙烯共聚物评论地址：https://www.jiaokey.com/book/detail/11166133.html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