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书名：铸镁讲义</w:t>
      </w:r>
    </w:p>
    <w:p>
      <w:r>
        <w:t>作者：国营秦岭机电制造公司十厂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铸镁讲义 评论地址：https://www.jiaokey.com/book/detail/11166126.html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