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书名：分析天秤暂行检定及使用方法</w:t>
      </w:r>
    </w:p>
    <w:p>
      <w:r>
        <w:t>作者：第二机械工业部第三研究所编印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分析天秤暂行检定及使用方法 评论地址：https://www.jiaokey.com/book/detail/11166120.html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